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УИД: 86MS0013-01-2025-005474-68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Ширямов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Наталь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Васильевн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№188105862502060</w:t>
      </w:r>
      <w:r>
        <w:rPr>
          <w:rFonts w:ascii="Times New Roman" w:eastAsia="Times New Roman" w:hAnsi="Times New Roman" w:cs="Times New Roman"/>
          <w:sz w:val="26"/>
          <w:szCs w:val="26"/>
        </w:rPr>
        <w:t>09393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06.02.2025г. по делу об административном правонарушении, предусмотренном ч.3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назначено наказание в виде штрафа в размере 1500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вышеуказанный штраф не уплатила, в связи с чем в отношении последней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 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Н.В.; Постановлением №188105862502060</w:t>
      </w:r>
      <w:r>
        <w:rPr>
          <w:rFonts w:ascii="Times New Roman" w:eastAsia="Times New Roman" w:hAnsi="Times New Roman" w:cs="Times New Roman"/>
          <w:sz w:val="26"/>
          <w:szCs w:val="26"/>
        </w:rPr>
        <w:t>09393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06.02.2025г. по делу об административном правонарушении, предусмотренном ч.3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 при указанных выше обстоятельствах,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Ширямовой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Ширямову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Наталью Васильевну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0412365400135011792520180.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